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2006机械设计师就业技能培训教程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2006机械设计师就业技能培训教程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本书出售、求购地址：https://www.jiaokey.com/book/detail/11808914.html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2006机械设计师就业技能培训教程.html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