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2004互动网站设计百宝箱for PHP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2004互动网站设计百宝箱for 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本书出售、求购地址：https://www.jiaokey.com/book/detail/11808874.html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2004互动网站设计百宝箱for 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