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完全征服PHOTOSHOP平面设计</w:t>
      </w:r>
    </w:p>
    <w:p>
      <w:r>
        <w:rPr>
          <w:rFonts w:ascii="宋体" w:hAnsi="宋体" w:eastAsia="宋体"/>
          <w:sz w:val="24"/>
        </w:rPr>
        <w:t>倪洋，张大地，龙怀冰编著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完全征服PHOTOSHOP平面设计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倪洋，张大地，龙怀冰编著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本书出售、求购地址：https://www.jiaokey.com/book/detail/11808873.html</w:t>
      </w:r>
    </w:p>
    <w:p>
      <w:r>
        <w:t>更多相关图书推荐：https://www.jiaokey.com</w:t>
      </w:r>
    </w:p>
    <w:p>
      <w:r>
        <w:t>倪洋，张大地，龙怀冰编著 其他作品：https://www.jiaokey.com/tag/倪洋，张大地，龙怀冰编著.html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关键词搜索：https://www.jiaokey.com/tag/完全征服PHOTOSHOP平面设计.html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