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书名：万事不求人手册</w:t>
      </w:r>
    </w:p>
    <w:p>
      <w:r>
        <w:t>作者：严锴主编</w:t>
      </w:r>
    </w:p>
    <w:p>
      <w:r>
        <w:t>出版社：北京：华龄出版社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万事不求人手册 评论地址：https://www.jiaokey.com/book/detail/11808836.html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