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异病同治临证经验集萃  162味中药的奇方妙用</w:t>
      </w:r>
    </w:p>
    <w:p>
      <w:r>
        <w:rPr>
          <w:rFonts w:ascii="宋体" w:hAnsi="宋体" w:eastAsia="宋体"/>
          <w:sz w:val="24"/>
        </w:rPr>
        <w:t>谢文英，李素领，车志英主编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异病同治临证经验集萃  162味中药的奇方妙用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谢文英，李素领，车志英主编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本书出售、求购地址：https://www.jiaokey.com/book/detail/11808824.html</w:t>
      </w:r>
    </w:p>
    <w:p>
      <w:r>
        <w:t>更多相关图书推荐：https://www.jiaokey.com</w:t>
      </w:r>
    </w:p>
    <w:p>
      <w:r>
        <w:t>谢文英，李素领，车志英主编 其他作品：https://www.jiaokey.com/tag/谢文英，李素领，车志英主编.html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关键词搜索：https://www.jiaokey.com/tag/异病同治临证经验集萃  162味中药的奇方妙用.html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