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土木工程施工组织设计精选系列  5  工业建筑</w:t>
      </w:r>
    </w:p>
    <w:p>
      <w:r>
        <w:rPr>
          <w:rFonts w:ascii="宋体" w:hAnsi="宋体" w:eastAsia="宋体"/>
          <w:sz w:val="24"/>
        </w:rPr>
        <w:t>毛志兵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土木工程施工组织设计精选系列  5  工业建筑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毛志兵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本书出售、求购地址：https://www.jiaokey.com/book/detail/11808812.html</w:t>
      </w:r>
    </w:p>
    <w:p>
      <w:r>
        <w:t>更多相关图书推荐：https://www.jiaokey.com</w:t>
      </w:r>
    </w:p>
    <w:p>
      <w:r>
        <w:t>毛志兵 其他作品：https://www.jiaokey.com/tag/毛志兵.html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关键词搜索：https://www.jiaokey.com/tag/土木工程施工组织设计精选系列  5  工业建筑.html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