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书名：综合交通运输系统及规划</w:t>
      </w:r>
    </w:p>
    <w:p>
      <w:r>
        <w:t>作者：彭辉，朱力争编著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总页数：338</w:t>
      </w:r>
    </w:p>
    <w:p>
      <w:r>
        <w:t>更多请访问教客网: www.jiaokey.com</w:t>
      </w:r>
    </w:p>
    <w:p>
      <w:r>
        <w:t>综合交通运输系统及规划 评论地址：https://www.jiaokey.com/book/detail/11808791.html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