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2007主管护师职称考试强化训练习题集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2007主管护师职称考试强化训练习题集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本书出售、求购地址：https://www.jiaokey.com/book/detail/11808711.html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关键词搜索：https://www.jiaokey.com/tag/2007主管护师职称考试强化训练习题集.html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