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提高贵州省中小企业技术创新能力构建企业核心竞争力</w:t>
      </w:r>
    </w:p>
    <w:p>
      <w:r>
        <w:rPr>
          <w:rFonts w:ascii="宋体" w:hAnsi="宋体" w:eastAsia="宋体"/>
          <w:sz w:val="24"/>
        </w:rPr>
        <w:t>李景勃，周鸿勇，李生校著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提高贵州省中小企业技术创新能力构建企业核心竞争力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李景勃，周鸿勇，李生校著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中小企业-技术革新-研究-贵州省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本书出售、求购地址：https://www.jiaokey.com/book/detail/11808703.html</w:t>
      </w:r>
    </w:p>
    <w:p>
      <w:r>
        <w:t>更多相关图书推荐：https://www.jiaokey.com</w:t>
      </w:r>
    </w:p>
    <w:p>
      <w:r>
        <w:t>李景勃，周鸿勇，李生校著 其他作品：https://www.jiaokey.com/tag/李景勃，周鸿勇，李生校著.html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关键词搜索：https://www.jiaokey.com/tag/中小企业-技术革新-研究-贵州省.html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