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吉米多维奇数学分析习题集选解  下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吉米多维奇数学分析习题集选解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本书出售、求购地址：https://www.jiaokey.com/book/detail/11808688.html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关键词搜索：https://www.jiaokey.com/tag/吉米多维奇数学分析习题集选解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