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环境艺术设计表现</w:t>
      </w:r>
    </w:p>
    <w:p>
      <w:r>
        <w:rPr>
          <w:rFonts w:ascii="宋体" w:hAnsi="宋体" w:eastAsia="宋体"/>
          <w:sz w:val="24"/>
        </w:rPr>
        <w:t>刘涛，罗玉华，龚旭著（合肥工业大学资源与环境学院）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刘涛，罗玉华，龚旭著（合肥工业大学资源与环境学院）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本书出售、求购地址：https://www.jiaokey.com/book/detail/11808648.html</w:t>
      </w:r>
    </w:p>
    <w:p>
      <w:r>
        <w:t>更多相关图书推荐：https://www.jiaokey.com</w:t>
      </w:r>
    </w:p>
    <w:p>
      <w:r>
        <w:t>刘涛，罗玉华，龚旭著（合肥工业大学资源与环境学院） 其他作品：https://www.jiaokey.com/tag/刘涛，罗玉华，龚旭著（合肥工业大学资源与环境学院）.html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关键词搜索：https://www.jiaokey.com/tag/环境艺术设计表现.html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