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书名：陕西草地鼠虫害及其防治</w:t>
      </w:r>
    </w:p>
    <w:p>
      <w:r>
        <w:t>作者：冯纪年编著</w:t>
      </w:r>
    </w:p>
    <w:p>
      <w:r>
        <w:t>出版社：咸阳：西北农林科技大学出版社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陕西草地鼠虫害及其防治 评论地址：https://www.jiaokey.com/book/detail/11808616.html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