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书名：最新猪繁殖障碍性疾病与防治</w:t>
      </w:r>
    </w:p>
    <w:p>
      <w:r>
        <w:t>作者:王泽洲，余勇主编</w:t>
      </w:r>
    </w:p>
    <w:p>
      <w:r>
        <w:t>出版社:成都：四川科学技术出版社</w:t>
      </w:r>
    </w:p>
    <w:p>
      <w:r>
        <w:t>出版日期：2007.02</w:t>
      </w:r>
    </w:p>
    <w:p>
      <w:r>
        <w:t>总页数：186</w:t>
      </w:r>
    </w:p>
    <w:p>
      <w:r>
        <w:t>更多请访问教客网:www.jiaokey.com</w:t>
      </w:r>
    </w:p>
    <w:p>
      <w:r>
        <w:t>最新猪繁殖障碍性疾病与防治评论地址：https://www.jiaokey.com/book/detail/11808609.html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