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书名：设备状态检测与预知维修策略</w:t>
      </w:r>
    </w:p>
    <w:p>
      <w:r>
        <w:t>作者：崔保，赵祎主编</w:t>
      </w:r>
    </w:p>
    <w:p>
      <w:r>
        <w:t>出版社：兰州：甘肃科学技术出版社</w:t>
      </w:r>
    </w:p>
    <w:p>
      <w:r>
        <w:t>出版日期：2007.02</w:t>
      </w:r>
    </w:p>
    <w:p>
      <w:r>
        <w:t>总页数：314</w:t>
      </w:r>
    </w:p>
    <w:p>
      <w:r>
        <w:t>更多请访问教客网: www.jiaokey.com</w:t>
      </w:r>
    </w:p>
    <w:p>
      <w:r>
        <w:t>设备状态检测与预知维修策略 评论地址：https://www.jiaokey.com/book/detail/11808579.html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