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上海境外设计园区2006年度作品集</w:t>
      </w:r>
    </w:p>
    <w:p>
      <w:r>
        <w:rPr>
          <w:rFonts w:ascii="宋体" w:hAnsi="宋体" w:eastAsia="宋体"/>
          <w:sz w:val="24"/>
        </w:rPr>
        <w:t>全先国主编；上海共康创意设计园区有限公司编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上海境外设计园区2006年度作品集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全先国主编；上海共康创意设计园区有限公司编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本书出售、求购地址：https://www.jiaokey.com/book/detail/11808570.html</w:t>
      </w:r>
    </w:p>
    <w:p>
      <w:r>
        <w:t>更多相关图书推荐：https://www.jiaokey.com</w:t>
      </w:r>
    </w:p>
    <w:p>
      <w:r>
        <w:t>全先国主编；上海共康创意设计园区有限公司编 其他作品：https://www.jiaokey.com/tag/全先国主编；上海共康创意设计园区有限公司编.html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关键词搜索：https://www.jiaokey.com/tag/上海境外设计园区2006年度作品集.html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