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猪繁殖障碍病防治关键技术</w:t>
      </w:r>
    </w:p>
    <w:p>
      <w:r>
        <w:rPr>
          <w:rFonts w:ascii="宋体" w:hAnsi="宋体" w:eastAsia="宋体"/>
          <w:sz w:val="24"/>
        </w:rPr>
        <w:t>张长兴，吉进卿主编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猪繁殖障碍病防治关键技术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张长兴，吉进卿主编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本书出售、求购地址：https://www.jiaokey.com/book/detail/11808545.html</w:t>
      </w:r>
    </w:p>
    <w:p>
      <w:r>
        <w:t>更多相关图书推荐：https://www.jiaokey.com</w:t>
      </w:r>
    </w:p>
    <w:p>
      <w:r>
        <w:t>张长兴，吉进卿主编 其他作品：https://www.jiaokey.com/tag/张长兴，吉进卿主编.html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关键词搜索：https://www.jiaokey.com/tag/猪繁殖障碍病防治关键技术.html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