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书名：延安北部精品苹果栽培技术</w:t>
      </w:r>
    </w:p>
    <w:p>
      <w:r>
        <w:t>作者：路树国著</w:t>
      </w:r>
    </w:p>
    <w:p>
      <w:r>
        <w:t>出版社：咸阳：西北农林科技大学出版社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延安北部精品苹果栽培技术 评论地址：https://www.jiaokey.com/book/detail/11808543.html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