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书名：渭北绿色食品苹果 A级 全程标准化操作指南</w:t>
      </w:r>
    </w:p>
    <w:p>
      <w:r>
        <w:t>作者：徐志达主编；咸阳市科技局，咸阳市农业局编</w:t>
      </w:r>
    </w:p>
    <w:p>
      <w:r>
        <w:t>出版社：咸阳：西北农林科技大学出版社</w:t>
      </w:r>
    </w:p>
    <w:p>
      <w:r>
        <w:t>出版日期：2006.07</w:t>
      </w:r>
    </w:p>
    <w:p>
      <w:r>
        <w:t>总页数：232</w:t>
      </w:r>
    </w:p>
    <w:p>
      <w:r>
        <w:t>更多请访问教客网: www.jiaokey.com</w:t>
      </w:r>
    </w:p>
    <w:p>
      <w:r>
        <w:t>渭北绿色食品苹果 A级 全程标准化操作指南 评论地址：https://www.jiaokey.com/book/detail/11808538.html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