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守护e时代的记忆 网络信息资源保存研究</w:t>
      </w:r>
    </w:p>
    <w:p>
      <w:r>
        <w:rPr>
          <w:rFonts w:ascii="宋体" w:hAnsi="宋体" w:eastAsia="宋体"/>
          <w:sz w:val="24"/>
        </w:rPr>
        <w:t>赵俊玲著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守护e时代的记忆 网络信息资源保存研究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本书出售、求购地址：https://www.jiaokey.com/book/detail/11808514.html</w:t>
      </w:r>
    </w:p>
    <w:p>
      <w:r>
        <w:t>更多相关图书推荐：https://www.jiaokey.com</w:t>
      </w:r>
    </w:p>
    <w:p>
      <w:r>
        <w:t>赵俊玲著 其他作品：https://www.jiaokey.com/tag/赵俊玲著.html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关键词搜索：https://www.jiaokey.com/tag/守护e时代的记忆 网络信息资源保存研究.html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