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RIHAN.CC 045  矶崎新·中国1996-2006  中英文本</w:t>
      </w:r>
    </w:p>
    <w:p>
      <w:r>
        <w:rPr>
          <w:rFonts w:ascii="宋体" w:hAnsi="宋体" w:eastAsia="宋体"/>
          <w:sz w:val="24"/>
        </w:rPr>
        <w:t>刑日瀚主编；香港日瀚国际文化传播有限公司编著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RIHAN.CC 045  矶崎新·中国1996-2006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刑日瀚主编；香港日瀚国际文化传播有限公司编著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本书出售、求购地址：https://www.jiaokey.com/book/detail/11808506.html</w:t>
      </w:r>
    </w:p>
    <w:p>
      <w:r>
        <w:t>更多相关图书推荐：https://www.jiaokey.com</w:t>
      </w:r>
    </w:p>
    <w:p>
      <w:r>
        <w:t>刑日瀚主编；香港日瀚国际文化传播有限公司编著 其他作品：https://www.jiaokey.com/tag/刑日瀚主编；香港日瀚国际文化传播有限公司编著.html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关键词搜索：https://www.jiaokey.com/tag/RIHAN.CC 045  矶崎新·中国1996-2006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