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第6届圣保罗国际建筑与设计双年展·中国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第6届圣保罗国际建筑与设计双年展·中国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本书出售、求购地址：https://www.jiaokey.com/book/detail/11808505.html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关键词搜索：https://www.jiaokey.com/tag/第6届圣保罗国际建筑与设计双年展·中国.html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