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西门子PROFIBUS工业通信指南 第2版</w:t>
      </w:r>
    </w:p>
    <w:p>
      <w:r>
        <w:rPr>
          <w:rFonts w:ascii="宋体" w:hAnsi="宋体" w:eastAsia="宋体"/>
          <w:sz w:val="24"/>
        </w:rPr>
        <w:t>（德）JOSEF WEIGMANN，GERHARD KILIAN著；闫志强等译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西门子PROFIBUS工业通信指南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（德）JOSEF WEIGMANN，GERHARD KILIAN著；闫志强等译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本书出售、求购地址：https://www.jiaokey.com/book/detail/11808438.html</w:t>
      </w:r>
    </w:p>
    <w:p>
      <w:r>
        <w:t>更多相关图书推荐：https://www.jiaokey.com</w:t>
      </w:r>
    </w:p>
    <w:p>
      <w:r>
        <w:t>（德）JOSEF WEIGMANN，GERHARD KILIAN著；闫志强等译 其他作品：https://www.jiaokey.com/tag/（德）JOSEF WEIGMANN，GERHARD KILIAN著；闫志强等译.html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关键词搜索：https://www.jiaokey.com/tag/西门子PROFIBUS工业通信指南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