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书名：城市的生态形象 大都市形象文集Ⅱ an anthology of metropolis image</w:t>
      </w:r>
    </w:p>
    <w:p>
      <w:r>
        <w:t>作者：褚云茂，黄耀城主编</w:t>
      </w:r>
    </w:p>
    <w:p>
      <w:r>
        <w:t>出版社：上海：东华大学出版社</w:t>
      </w:r>
    </w:p>
    <w:p>
      <w:r>
        <w:t>出版日期：2006.12</w:t>
      </w:r>
    </w:p>
    <w:p>
      <w:r>
        <w:t>总页数：179</w:t>
      </w:r>
    </w:p>
    <w:p>
      <w:r>
        <w:t>更多请访问教客网: www.jiaokey.com</w:t>
      </w:r>
    </w:p>
    <w:p>
      <w:r>
        <w:t>城市的生态形象 大都市形象文集Ⅱ an anthology of metropolis image 评论地址：https://www.jiaokey.com/book/detail/11808415.html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