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数学  二年级  下  青岛版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数学  二年级  下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本书出售、求购地址：https://www.jiaokey.com/book/detail/11808362.html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数学  二年级  下  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