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三维练习  语文  一年级  下  西师大版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三维练习  语文  一年级  下  西师大版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本书出售、求购地址：https://www.jiaokey.com/book/detail/11808360.html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关键词搜索：https://www.jiaokey.com/tag/三维练习  语文  一年级  下  西师大版.html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