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语文 一年级 下 语文S版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语文 一年级 下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本书出售、求购地址：https://www.jiaokey.com/book/detail/11808346.html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语文 一年级 下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