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全国版  理科综合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全国版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本书出售、求购地址：https://www.jiaokey.com/book/detail/11808317.html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全国版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