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全国版  文科综合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全国版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本书出售、求购地址：https://www.jiaokey.com/book/detail/11808301.html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全国版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