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广东专版  地理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广东专版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本书出售、求购地址：https://www.jiaokey.com/book/detail/11808300.html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广东专版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