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全国著名重点中学领航高考冲刺试卷  山东版  数学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全国著名重点中学领航高考冲刺试卷  山东版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本书出售、求购地址：https://www.jiaokey.com/book/detail/11808299.html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关键词搜索：https://www.jiaokey.com/tag/全国著名重点中学领航高考冲刺试卷  山东版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