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广东专版  语文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广东专版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本书出售、求购地址：https://www.jiaokey.com/book/detail/11808298.html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广东专版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