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书名：一点通星级AB卷 语文 三年级 下 今日金版 语文版</w:t>
      </w:r>
    </w:p>
    <w:p>
      <w:r>
        <w:t>作者：朱五书主编</w:t>
      </w:r>
    </w:p>
    <w:p>
      <w:r>
        <w:t>出版社：北京：现代教育出版社</w:t>
      </w:r>
    </w:p>
    <w:p>
      <w:r>
        <w:t>出版日期：2007.01</w:t>
      </w:r>
    </w:p>
    <w:p>
      <w:r>
        <w:t>总页数：68</w:t>
      </w:r>
    </w:p>
    <w:p>
      <w:r>
        <w:t>更多请访问教客网: www.jiaokey.com</w:t>
      </w:r>
    </w:p>
    <w:p>
      <w:r>
        <w:t>一点通星级AB卷 语文 三年级 下 今日金版 语文版 评论地址：https://www.jiaokey.com/book/detail/11808295.html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