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书名：一点通星级AB卷 语文 一年级 下 湘教版</w:t>
      </w:r>
    </w:p>
    <w:p>
      <w:r>
        <w:t>作者：朱五书主编</w:t>
      </w:r>
    </w:p>
    <w:p>
      <w:r>
        <w:t>出版社：北京：现代教育出版社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一点通星级AB卷 语文 一年级 下 湘教版 评论地址：https://www.jiaokey.com/book/detail/11808293.html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