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新妈妈科学育儿指南  0-6岁早教成就聪明健康宝宝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新妈妈科学育儿指南  0-6岁早教成就聪明健康宝宝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本书出售、求购地址：https://www.jiaokey.com/book/detail/11808288.html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关键词搜索：https://www.jiaokey.com/tag/婴幼儿-哺育-指南.html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