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书名：丝网花艺术  3  肥骨花专集</w:t>
      </w:r>
    </w:p>
    <w:p>
      <w:r>
        <w:t>作者：吴静芳著</w:t>
      </w:r>
    </w:p>
    <w:p>
      <w:r>
        <w:t>出版社：上海:东华大学出版社,2007.04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丝网花艺术  3  肥骨花专集 评论地址：https://www.jiaokey.com/book/detail/11808263.html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