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完全征服AUTOCAD电脑绘图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完全征服AUTOCAD电脑绘图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本书出售、求购地址：https://www.jiaokey.com/book/detail/11808258.html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关键词搜索：https://www.jiaokey.com/tag/完全征服AUTOCAD电脑绘图.html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