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最新小学生满分作文示范大全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最新小学生满分作文示范大全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本书出售、求购地址：https://www.jiaokey.com/book/detail/11808230.html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关键词搜索：https://www.jiaokey.com/tag/最新小学生满分作文示范大全.html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