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最新小学生作文3+2  应用  随感  想象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最新小学生作文3+2  应用  随感  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本书出售、求购地址：https://www.jiaokey.com/book/detail/11808228.html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关键词搜索：https://www.jiaokey.com/tag/最新小学生作文3+2  应用  随感  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