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书名：我国民办高校德育通论</w:t>
      </w:r>
    </w:p>
    <w:p>
      <w:r>
        <w:t>作者：靳诺主编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我国民办高校德育通论 评论地址：https://www.jiaokey.com/book/detail/11808226.html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