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一代师表  林业教育家赵师抃教授诞辰九十周年纪念文集</w:t>
      </w:r>
    </w:p>
    <w:p>
      <w:r>
        <w:rPr>
          <w:rFonts w:ascii="宋体" w:hAnsi="宋体" w:eastAsia="宋体"/>
          <w:sz w:val="24"/>
        </w:rPr>
        <w:t>刘万堂，安培钧主编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一代师表  林业教育家赵师抃教授诞辰九十周年纪念文集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刘万堂，安培钧主编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赵师抃-纪念文集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本书出售、求购地址：https://www.jiaokey.com/book/detail/11808214.html</w:t>
      </w:r>
    </w:p>
    <w:p>
      <w:r>
        <w:t>更多相关图书推荐：https://www.jiaokey.com</w:t>
      </w:r>
    </w:p>
    <w:p>
      <w:r>
        <w:t>刘万堂，安培钧主编 其他作品：https://www.jiaokey.com/tag/刘万堂，安培钧主编.html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关键词搜索：https://www.jiaokey.com/tag/赵师抃-纪念文集.html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