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现代钢带连续热镀锌</w:t>
      </w:r>
    </w:p>
    <w:p>
      <w:r>
        <w:rPr>
          <w:rFonts w:ascii="宋体" w:hAnsi="宋体" w:eastAsia="宋体"/>
          <w:sz w:val="24"/>
        </w:rPr>
        <w:t>张启富，刘邦津，黄建中编著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现代钢带连续热镀锌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张启富，刘邦津，黄建中编著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本书出售、求购地址：https://www.jiaokey.com/book/detail/11808180.html</w:t>
      </w:r>
    </w:p>
    <w:p>
      <w:r>
        <w:t>更多相关图书推荐：https://www.jiaokey.com</w:t>
      </w:r>
    </w:p>
    <w:p>
      <w:r>
        <w:t>张启富，刘邦津，黄建中编著 其他作品：https://www.jiaokey.com/tag/张启富，刘邦津，黄建中编著.html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关键词搜索：https://www.jiaokey.com/tag/现代钢带连续热镀锌.html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