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2008考研历届数学真题题型解析  数学四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2008考研历届数学真题题型解析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本书出售、求购地址：https://www.jiaokey.com/book/detail/11808176.html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关键词搜索：https://www.jiaokey.com/tag/2008考研历届数学真题题型解析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