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3-6岁经典启智游戏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3-6岁经典启智游戏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本书出售、求购地址：https://www.jiaokey.com/book/detail/11808163.html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关键词搜索：https://www.jiaokey.com/tag/3-6岁经典启智游戏.html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