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2008年考研数学经典讲义  理工类</w:t>
      </w:r>
    </w:p>
    <w:p>
      <w:r>
        <w:rPr>
          <w:rFonts w:ascii="宋体" w:hAnsi="宋体" w:eastAsia="宋体"/>
          <w:sz w:val="24"/>
        </w:rPr>
        <w:t>黄先开，曹显兵，简怀玉主编（中国科学院）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2008年考研数学经典讲义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黄先开，曹显兵，简怀玉主编（中国科学院）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本书出售、求购地址：https://www.jiaokey.com/book/detail/11808159.html</w:t>
      </w:r>
    </w:p>
    <w:p>
      <w:r>
        <w:t>更多相关图书推荐：https://www.jiaokey.com</w:t>
      </w:r>
    </w:p>
    <w:p>
      <w:r>
        <w:t>黄先开，曹显兵，简怀玉主编（中国科学院） 其他作品：https://www.jiaokey.com/tag/黄先开，曹显兵，简怀玉主编（中国科学院）.html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关键词搜索：https://www.jiaokey.com/tag/2008年考研数学经典讲义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