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防水材料产品手册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防水材料产品手册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本书出售、求购地址：https://www.jiaokey.com/book/detail/11808125.html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关键词搜索：https://www.jiaokey.com/tag/防水材料产品手册.html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