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书名：既有线提速改造铺架工程施工技术</w:t>
      </w:r>
    </w:p>
    <w:p>
      <w:r>
        <w:t>作者：许建军等编著</w:t>
      </w:r>
    </w:p>
    <w:p>
      <w:r>
        <w:t>出版社：北京:中国铁道出版社,2007.02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既有线提速改造铺架工程施工技术 评论地址：https://www.jiaokey.com/book/detail/11808121.html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