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高考纵横  语文总复习新指南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高考纵横  语文总复习新指南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本书出售、求购地址：https://www.jiaokey.com/book/detail/11808093.html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