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仲景临证传知录  章回体《伤寒论》解析</w:t>
      </w:r>
    </w:p>
    <w:p>
      <w:r>
        <w:rPr>
          <w:rFonts w:ascii="宋体" w:hAnsi="宋体" w:eastAsia="宋体"/>
          <w:sz w:val="24"/>
        </w:rPr>
        <w:t>张喜奎著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仲景临证传知录  章回体《伤寒论》解析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本书出售、求购地址：https://www.jiaokey.com/book/detail/11808066.html</w:t>
      </w:r>
    </w:p>
    <w:p>
      <w:r>
        <w:t>更多相关图书推荐：https://www.jiaokey.com</w:t>
      </w:r>
    </w:p>
    <w:p>
      <w:r>
        <w:t>张喜奎著 其他作品：https://www.jiaokey.com/tag/张喜奎著.html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关键词搜索：https://www.jiaokey.com/tag/仲景临证传知录  章回体《伤寒论》解析.html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