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书名：护理技术操作学习与指导</w:t>
      </w:r>
    </w:p>
    <w:p>
      <w:r>
        <w:t>作者：章新琼著</w:t>
      </w:r>
    </w:p>
    <w:p>
      <w:r>
        <w:t>出版社：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护理技术操作学习与指导 评论地址：https://www.jiaokey.com/book/detail/11808054.html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