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书名：谚语故事精华本</w:t>
      </w:r>
    </w:p>
    <w:p>
      <w:r>
        <w:t>作者：贤才文化编著</w:t>
      </w:r>
    </w:p>
    <w:p>
      <w:r>
        <w:t>出版社：长沙：湖南人民出版社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谚语故事精华本 评论地址：https://www.jiaokey.com/book/detail/11808050.html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